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书名：周顺昌研究资料汇编</w:t>
      </w:r>
    </w:p>
    <w:p>
      <w:r>
        <w:t>作者：陈斌编校</w:t>
      </w:r>
    </w:p>
    <w:p>
      <w:r>
        <w:t>出版社：苏州:苏州大学出版社,2013.11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周顺昌研究资料汇编 评论地址：https://www.jiaokey.com/book/detail/13612799.html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