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隋唐长安城遗址保护规划历史文本研究</w:t>
      </w:r>
    </w:p>
    <w:p>
      <w:r>
        <w:rPr>
          <w:rFonts w:ascii="宋体" w:hAnsi="宋体" w:eastAsia="宋体"/>
          <w:sz w:val="24"/>
        </w:rPr>
        <w:t>肖爱玲等著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隋唐长安城遗址保护规划历史文本研究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本书出售、求购地址：https://www.jiaokey.com/book/detail/13612904.html</w:t>
      </w:r>
    </w:p>
    <w:p>
      <w:r>
        <w:t>更多相关图书推荐：https://www.jiaokey.com</w:t>
      </w:r>
    </w:p>
    <w:p>
      <w:r>
        <w:t>肖爱玲等著 其他作品：https://www.jiaokey.com/tag/肖爱玲等著.html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关键词搜索：https://www.jiaokey.com/tag/隋唐长安城遗址保护规划历史文本研究.html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