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文化遗产保护与当代中国社会  第1卷</w:t>
      </w:r>
    </w:p>
    <w:p>
      <w:r>
        <w:rPr>
          <w:rFonts w:ascii="宋体" w:hAnsi="宋体" w:eastAsia="宋体"/>
          <w:sz w:val="24"/>
        </w:rPr>
        <w:t>袁广阔，钱益汇主编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文化遗产保护与当代中国社会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袁广阔，钱益汇主编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本书出售、求购地址：https://www.jiaokey.com/book/detail/13612922.html</w:t>
      </w:r>
    </w:p>
    <w:p>
      <w:r>
        <w:t>更多相关图书推荐：https://www.jiaokey.com</w:t>
      </w:r>
    </w:p>
    <w:p>
      <w:r>
        <w:t>袁广阔，钱益汇主编 其他作品：https://www.jiaokey.com/tag/袁广阔，钱益汇主编.html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关键词搜索：https://www.jiaokey.com/tag/文化遗产保护与当代中国社会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