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最简单的沟通技巧训练书  10周教你搭建沟通“金字塔”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最简单的沟通技巧训练书  10周教你搭建沟通“金字塔”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本书出售、求购地址：https://www.jiaokey.com/book/detail/13612955.html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菁品文化事业有限公司 出版图书：https://www.jiaokey.com/tag/菁品文化事业有限公司.html</w:t>
      </w:r>
    </w:p>
    <w:p>
      <w:r>
        <w:t>关键词搜索：https://www.jiaokey.com/tag/最简单的沟通技巧训练书  10周教你搭建沟通“金字塔”.html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