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书名：足球财富  欧赔与亚盘足彩研究  第2卷  国内首部足彩理论研究权威著作之升华版</w:t>
      </w:r>
    </w:p>
    <w:p>
      <w:r>
        <w:t>作者：刘胜临著</w:t>
      </w:r>
    </w:p>
    <w:p>
      <w:r>
        <w:t>出版社：北京：金城出版社</w:t>
      </w:r>
    </w:p>
    <w:p>
      <w:r>
        <w:t>出版日期：2013.10</w:t>
      </w:r>
    </w:p>
    <w:p>
      <w:r>
        <w:t>总页数：321</w:t>
      </w:r>
    </w:p>
    <w:p>
      <w:r>
        <w:t>更多请访问教客网: www.jiaokey.com</w:t>
      </w:r>
    </w:p>
    <w:p>
      <w:r>
        <w:t>足球财富  欧赔与亚盘足彩研究  第2卷  国内首部足彩理论研究权威著作之升华版 评论地址：https://www.jiaokey.com/book/detail/13613335.html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