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美国空军大揭秘  全彩版</w:t>
      </w:r>
    </w:p>
    <w:p>
      <w:r>
        <w:rPr>
          <w:rFonts w:ascii="宋体" w:hAnsi="宋体" w:eastAsia="宋体"/>
          <w:sz w:val="24"/>
        </w:rPr>
        <w:t>（日）青木谦知著；闫秋君译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美国空军大揭秘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（日）青木谦知著；闫秋君译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本书出售、求购地址：https://www.jiaokey.com/book/detail/13613341.html</w:t>
      </w:r>
    </w:p>
    <w:p>
      <w:r>
        <w:t>更多相关图书推荐：https://www.jiaokey.com</w:t>
      </w:r>
    </w:p>
    <w:p>
      <w:r>
        <w:t>（日）青木谦知著；闫秋君译 其他作品：https://www.jiaokey.com/tag/（日）青木谦知著；闫秋君译.html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关键词搜索：https://www.jiaokey.com/tag/美国空军大揭秘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