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书名：春路  月亮两张脸</w:t>
      </w:r>
    </w:p>
    <w:p>
      <w:r>
        <w:t>作者：开运·李著</w:t>
      </w:r>
    </w:p>
    <w:p>
      <w:r>
        <w:t>出版社：郑州:河南人民出版社,2012.03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春路  月亮两张脸 评论地址：https://www.jiaokey.com/book/detail/13613344.html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