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王牌空军战斗手册  战役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王牌空军战斗手册  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本书出售、求购地址：https://www.jiaokey.com/book/detail/13613426.html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关键词搜索：https://www.jiaokey.com/tag/王牌空军战斗手册  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