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改变人生的15分钟超级整理术</w:t>
      </w:r>
    </w:p>
    <w:p>
      <w:r>
        <w:rPr>
          <w:rFonts w:ascii="宋体" w:hAnsi="宋体" w:eastAsia="宋体"/>
          <w:sz w:val="24"/>
        </w:rPr>
        <w:t>（韩）尹善铉著；武传海译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改变人生的15分钟超级整理术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（韩）尹善铉著；武传海译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本书出售、求购地址：https://www.jiaokey.com/book/detail/13613430.html</w:t>
      </w:r>
    </w:p>
    <w:p>
      <w:r>
        <w:t>更多相关图书推荐：https://www.jiaokey.com</w:t>
      </w:r>
    </w:p>
    <w:p>
      <w:r>
        <w:t>（韩）尹善铉著；武传海译 其他作品：https://www.jiaokey.com/tag/（韩）尹善铉著；武传海译.html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关键词搜索：https://www.jiaokey.com/tag/改变人生的15分钟超级整理术.html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