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书名：正能量  成就梦想的力量</w:t>
      </w:r>
    </w:p>
    <w:p>
      <w:r>
        <w:t>作者：林葳编著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正能量  成就梦想的力量 评论地址：https://www.jiaokey.com/book/detail/13613445.html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