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博击长空的银色战鹰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博击长空的银色战鹰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本书出售、求购地址：https://www.jiaokey.com/book/detail/13613470.html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关键词搜索：https://www.jiaokey.com/tag/博击长空的银色战鹰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