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工会工作制度  速查手册  修订版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工会工作制度  速查手册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本书出售、求购地址：https://www.jiaokey.com/book/detail/13613475.html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关键词搜索：https://www.jiaokey.com/tag/工会工作制度  速查手册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