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黄土台塬区土地利用时空动态与生态安全</w:t>
      </w:r>
    </w:p>
    <w:p>
      <w:r>
        <w:rPr>
          <w:rFonts w:ascii="宋体" w:hAnsi="宋体" w:eastAsia="宋体"/>
          <w:sz w:val="24"/>
        </w:rPr>
        <w:t>任志远，马彩虹，李冬玉著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黄土台塬区土地利用时空动态与生态安全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任志远，马彩虹，李冬玉著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本书出售、求购地址：https://www.jiaokey.com/book/detail/13613487.html</w:t>
      </w:r>
    </w:p>
    <w:p>
      <w:r>
        <w:t>更多相关图书推荐：https://www.jiaokey.com</w:t>
      </w:r>
    </w:p>
    <w:p>
      <w:r>
        <w:t>任志远，马彩虹，李冬玉著 其他作品：https://www.jiaokey.com/tag/任志远，马彩虹，李冬玉著.html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关键词搜索：https://www.jiaokey.com/tag/黄土台塬区土地利用时空动态与生态安全.html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