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结佛缘  种福田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结佛缘  种福田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本书出售、求购地址：https://www.jiaokey.com/book/detail/13613497.html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关键词搜索：https://www.jiaokey.com/tag/结佛缘  种福田.html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