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现代家居实用丛书  职场升迁旺运玄机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现代家居实用丛书  职场升迁旺运玄机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本书出售、求购地址：https://www.jiaokey.com/book/detail/13613508.html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关键词搜索：https://www.jiaokey.com/tag/现代家居实用丛书  职场升迁旺运玄机.html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