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修身自律  下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修身自律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本书出售、求购地址：https://www.jiaokey.com/book/detail/13613520.html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关键词搜索：https://www.jiaokey.com/tag/修身自律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