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书名：要改变命运先改变自己的不良习惯</w:t>
      </w:r>
    </w:p>
    <w:p>
      <w:r>
        <w:t>作者：展鹏编著</w:t>
      </w:r>
    </w:p>
    <w:p>
      <w:r>
        <w:t>出版社：北京:研究出版社,2013.04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要改变命运先改变自己的不良习惯 评论地址：https://www.jiaokey.com/book/detail/13613542.html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