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第9册  影谱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第9册  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本书出售、求购地址：https://www.jiaokey.com/book/detail/13613559.html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关键词搜索：https://www.jiaokey.com/tag/虚云和尚全集  第9册  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