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虚云和尚全集  第3册  诗偈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虚云和尚全集  第3册  诗偈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本书出售、求购地址：https://www.jiaokey.com/book/detail/13613560.html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关键词搜索：https://www.jiaokey.com/tag/虚云和尚全集  第3册  诗偈.html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