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虚云和尚全集  第2册  书信·文记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虚云和尚全集  第2册  书信·文记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本书出售、求购地址：https://www.jiaokey.com/book/detail/13613561.html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关键词搜索：https://www.jiaokey.com/tag/虚云和尚全集  第2册  书信·文记.html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