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虔敬的行走  一位穆斯林妇女的朝觐手记</w:t>
      </w:r>
    </w:p>
    <w:p>
      <w:r>
        <w:rPr>
          <w:rFonts w:ascii="宋体" w:hAnsi="宋体" w:eastAsia="宋体"/>
          <w:sz w:val="24"/>
        </w:rPr>
        <w:t>阿一纱著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虔敬的行走  一位穆斯林妇女的朝觐手记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阿一纱著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本书出售、求购地址：https://www.jiaokey.com/book/detail/13613617.html</w:t>
      </w:r>
    </w:p>
    <w:p>
      <w:r>
        <w:t>更多相关图书推荐：https://www.jiaokey.com</w:t>
      </w:r>
    </w:p>
    <w:p>
      <w:r>
        <w:t>阿一纱著 其他作品：https://www.jiaokey.com/tag/阿一纱著.html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关键词搜索：https://www.jiaokey.com/tag/虔敬的行走  一位穆斯林妇女的朝觐手记.html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