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黑格尔与马克思政治哲学六论</w:t>
      </w:r>
    </w:p>
    <w:p>
      <w:r>
        <w:rPr>
          <w:rFonts w:ascii="宋体" w:hAnsi="宋体" w:eastAsia="宋体"/>
          <w:sz w:val="24"/>
        </w:rPr>
        <w:t>张盾，田冠浩著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黑格尔与马克思政治哲学六论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张盾，田冠浩著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本书出售、求购地址：https://www.jiaokey.com/book/detail/13613636.html</w:t>
      </w:r>
    </w:p>
    <w:p>
      <w:r>
        <w:t>更多相关图书推荐：https://www.jiaokey.com</w:t>
      </w:r>
    </w:p>
    <w:p>
      <w:r>
        <w:t>张盾，田冠浩著 其他作品：https://www.jiaokey.com/tag/张盾，田冠浩著.html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关键词搜索：https://www.jiaokey.com/tag/黑格尔与马克思政治哲学六论.html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