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书名：给教师的心灵鸡汤</w:t>
      </w:r>
    </w:p>
    <w:p>
      <w:r>
        <w:t>作者：张仁贤总主编；王会立，刘利军主编</w:t>
      </w:r>
    </w:p>
    <w:p>
      <w:r>
        <w:t>出版社：北京：世界知识出版社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给教师的心灵鸡汤 评论地址：https://www.jiaokey.com/book/detail/13613646.html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