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爱是光着脚的哲学  古代智慧与现代爱情</w:t>
      </w:r>
    </w:p>
    <w:p>
      <w:r>
        <w:rPr>
          <w:rFonts w:ascii="宋体" w:hAnsi="宋体" w:eastAsia="宋体"/>
          <w:sz w:val="24"/>
        </w:rPr>
        <w:t>（美）大卫.奥.康纳著；练培冬译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爱是光着脚的哲学  古代智慧与现代爱情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（美）大卫.奥.康纳著；练培冬译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本书出售、求购地址：https://www.jiaokey.com/book/detail/13613679.html</w:t>
      </w:r>
    </w:p>
    <w:p>
      <w:r>
        <w:t>更多相关图书推荐：https://www.jiaokey.com</w:t>
      </w:r>
    </w:p>
    <w:p>
      <w:r>
        <w:t>（美）大卫.奥.康纳著；练培冬译 其他作品：https://www.jiaokey.com/tag/（美）大卫.奥.康纳著；练培冬译.html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关键词搜索：https://www.jiaokey.com/tag/爱是光着脚的哲学  古代智慧与现代爱情.html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