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从优秀员工到卓越管理者  千禧一代的管理指南</w:t>
      </w:r>
    </w:p>
    <w:p>
      <w:r>
        <w:rPr>
          <w:rFonts w:ascii="宋体" w:hAnsi="宋体" w:eastAsia="宋体"/>
          <w:sz w:val="24"/>
        </w:rPr>
        <w:t>（美）卡什（KarshB.），（美）滕普林（TemplinC.）著；赵桦译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从优秀员工到卓越管理者  千禧一代的管理指南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（美）卡什（KarshB.），（美）滕普林（TemplinC.）著；赵桦译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本书出售、求购地址：https://www.jiaokey.com/book/detail/13613682.html</w:t>
      </w:r>
    </w:p>
    <w:p>
      <w:r>
        <w:t>更多相关图书推荐：https://www.jiaokey.com</w:t>
      </w:r>
    </w:p>
    <w:p>
      <w:r>
        <w:t>（美）卡什（KarshB.），（美）滕普林（TemplinC.）著；赵桦译 其他作品：https://www.jiaokey.com/tag/（美）卡什（KarshB.），（美）滕普林（TemplinC.）著；赵桦译.html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关键词搜索：https://www.jiaokey.com/tag/从优秀员工到卓越管理者  千禧一代的管理指南.html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