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觉醒的对话  活出你的本来真相</w:t>
      </w:r>
    </w:p>
    <w:p>
      <w:r>
        <w:rPr>
          <w:rFonts w:ascii="宋体" w:hAnsi="宋体" w:eastAsia="宋体"/>
          <w:sz w:val="24"/>
        </w:rPr>
        <w:t>（美）汤姆.卡彭特，琳达.卡彭特著；蔡彬鸿译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觉醒的对话  活出你的本来真相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（美）汤姆.卡彭特，琳达.卡彭特著；蔡彬鸿译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本书出售、求购地址：https://www.jiaokey.com/book/detail/13613689.html</w:t>
      </w:r>
    </w:p>
    <w:p>
      <w:r>
        <w:t>更多相关图书推荐：https://www.jiaokey.com</w:t>
      </w:r>
    </w:p>
    <w:p>
      <w:r>
        <w:t>（美）汤姆.卡彭特，琳达.卡彭特著；蔡彬鸿译 其他作品：https://www.jiaokey.com/tag/（美）汤姆.卡彭特，琳达.卡彭特著；蔡彬鸿译.html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关键词搜索：https://www.jiaokey.com/tag/觉醒的对话  活出你的本来真相.html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