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书名：哈佛课堂之外  哈佛精英都是在课堂之外炼成的</w:t>
      </w:r>
    </w:p>
    <w:p>
      <w:r>
        <w:t>作者：张保文著</w:t>
      </w:r>
    </w:p>
    <w:p>
      <w:r>
        <w:t>出版社：长春：北方妇女儿童出版社</w:t>
      </w:r>
    </w:p>
    <w:p>
      <w:r>
        <w:t>出版日期：2014.07</w:t>
      </w:r>
    </w:p>
    <w:p>
      <w:r>
        <w:t>总页数：282</w:t>
      </w:r>
    </w:p>
    <w:p>
      <w:r>
        <w:t>更多请访问教客网: www.jiaokey.com</w:t>
      </w:r>
    </w:p>
    <w:p>
      <w:r>
        <w:t>哈佛课堂之外  哈佛精英都是在课堂之外炼成的 评论地址：https://www.jiaokey.com/book/detail/13613693.html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