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季羡林的哲学人生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季羡林的哲学人生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本书出售、求购地址：https://www.jiaokey.com/book/detail/13613702.html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关键词搜索：https://www.jiaokey.com/tag/季羡林的哲学人生.html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