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授之以渔我收网  销售组织齐心协力之道</w:t>
      </w:r>
    </w:p>
    <w:p>
      <w:r>
        <w:rPr>
          <w:rFonts w:ascii="宋体" w:hAnsi="宋体" w:eastAsia="宋体"/>
          <w:sz w:val="24"/>
        </w:rPr>
        <w:t>谷荣欣著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授之以渔我收网  销售组织齐心协力之道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本书出售、求购地址：https://www.jiaokey.com/book/detail/13613709.html</w:t>
      </w:r>
    </w:p>
    <w:p>
      <w:r>
        <w:t>更多相关图书推荐：https://www.jiaokey.com</w:t>
      </w:r>
    </w:p>
    <w:p>
      <w:r>
        <w:t>谷荣欣著 其他作品：https://www.jiaokey.com/tag/谷荣欣著.html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关键词搜索：https://www.jiaokey.com/tag/授之以渔我收网  销售组织齐心协力之道.html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