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提高团队承受力的49条职业法则</w:t>
      </w:r>
    </w:p>
    <w:p>
      <w:r>
        <w:rPr>
          <w:rFonts w:ascii="宋体" w:hAnsi="宋体" w:eastAsia="宋体"/>
          <w:sz w:val="24"/>
        </w:rPr>
        <w:t>刘恒志，马杰编著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提高团队承受力的49条职业法则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刘恒志，马杰编著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本书出售、求购地址：https://www.jiaokey.com/book/detail/13613713.html</w:t>
      </w:r>
    </w:p>
    <w:p>
      <w:r>
        <w:t>更多相关图书推荐：https://www.jiaokey.com</w:t>
      </w:r>
    </w:p>
    <w:p>
      <w:r>
        <w:t>刘恒志，马杰编著 其他作品：https://www.jiaokey.com/tag/刘恒志，马杰编著.html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关键词搜索：https://www.jiaokey.com/tag/提高团队承受力的49条职业法则.html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