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中国周边投资环境监测评估研究</w:t>
      </w:r>
    </w:p>
    <w:p>
      <w:r>
        <w:rPr>
          <w:rFonts w:ascii="宋体" w:hAnsi="宋体" w:eastAsia="宋体"/>
          <w:sz w:val="24"/>
        </w:rPr>
        <w:t>张中元，赵江林著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中国周边投资环境监测评估研究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张中元，赵江林著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本书出售、求购地址：https://www.jiaokey.com/book/detail/13613748.html</w:t>
      </w:r>
    </w:p>
    <w:p>
      <w:r>
        <w:t>更多相关图书推荐：https://www.jiaokey.com</w:t>
      </w:r>
    </w:p>
    <w:p>
      <w:r>
        <w:t>张中元，赵江林著 其他作品：https://www.jiaokey.com/tag/张中元，赵江林著.html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关键词搜索：https://www.jiaokey.com/tag/中国周边投资环境监测评估研究.html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