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都市农业设计  可食用景观规划、设计、构建、维护与管理完全指南</w:t>
      </w:r>
    </w:p>
    <w:p>
      <w:r>
        <w:rPr>
          <w:rFonts w:ascii="宋体" w:hAnsi="宋体" w:eastAsia="宋体"/>
          <w:sz w:val="24"/>
        </w:rPr>
        <w:t>（美）菲利普（PhilipsA.）著；申恩译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都市农业设计  可食用景观规划、设计、构建、维护与管理完全指南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（美）菲利普（PhilipsA.）著；申恩译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本书出售、求购地址：https://www.jiaokey.com/book/detail/13613772.html</w:t>
      </w:r>
    </w:p>
    <w:p>
      <w:r>
        <w:t>更多相关图书推荐：https://www.jiaokey.com</w:t>
      </w:r>
    </w:p>
    <w:p>
      <w:r>
        <w:t>（美）菲利普（PhilipsA.）著；申恩译 其他作品：https://www.jiaokey.com/tag/（美）菲利普（PhilipsA.）著；申恩译.html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关键词搜索：https://www.jiaokey.com/tag/都市农业设计  可食用景观规划、设计、构建、维护与管理完全指南.html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