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2012王者归来  基础、安全、开发及性能优化</w:t>
      </w:r>
    </w:p>
    <w:p>
      <w:r>
        <w:rPr>
          <w:rFonts w:ascii="宋体" w:hAnsi="宋体" w:eastAsia="宋体"/>
          <w:sz w:val="24"/>
        </w:rPr>
        <w:t>秦婧等编著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2012王者归来  基础、安全、开发及性能优化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本书出售、求购地址：https://www.jiaokey.com/book/detail/13613802.html</w:t>
      </w:r>
    </w:p>
    <w:p>
      <w:r>
        <w:t>更多相关图书推荐：https://www.jiaokey.com</w:t>
      </w:r>
    </w:p>
    <w:p>
      <w:r>
        <w:t>秦婧等编著 其他作品：https://www.jiaokey.com/tag/秦婧等编著.html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 Server  2012王者归来  基础、安全、开发及性能优化.html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