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地铁车站空间环境设计  程序·方法·实例  method procedures example</w:t>
      </w:r>
    </w:p>
    <w:p>
      <w:r>
        <w:rPr>
          <w:rFonts w:ascii="宋体" w:hAnsi="宋体" w:eastAsia="宋体"/>
          <w:sz w:val="24"/>
        </w:rPr>
        <w:t>郭晓阳，王占生编著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地铁车站空间环境设计  程序·方法·实例  method procedures example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郭晓阳，王占生编著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本书出售、求购地址：https://www.jiaokey.com/book/detail/13613865.html</w:t>
      </w:r>
    </w:p>
    <w:p>
      <w:r>
        <w:t>更多相关图书推荐：https://www.jiaokey.com</w:t>
      </w:r>
    </w:p>
    <w:p>
      <w:r>
        <w:t>郭晓阳，王占生编著 其他作品：https://www.jiaokey.com/tag/郭晓阳，王占生编著.html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关键词搜索：https://www.jiaokey.com/tag/地铁车站空间环境设计  程序·方法·实例  method procedures example.html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