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书名：孩子的早期阅读课  新教育实验儿童课程“读写绘”项目用书</w:t>
      </w:r>
    </w:p>
    <w:p>
      <w:r>
        <w:t>作者：马玲编著</w:t>
      </w:r>
    </w:p>
    <w:p>
      <w:r>
        <w:t>出版社：桂林：漓江出版社</w:t>
      </w:r>
    </w:p>
    <w:p>
      <w:r>
        <w:t>出版日期：2014.08</w:t>
      </w:r>
    </w:p>
    <w:p>
      <w:r>
        <w:t>总页数：285</w:t>
      </w:r>
    </w:p>
    <w:p>
      <w:r>
        <w:t>更多请访问教客网: www.jiaokey.com</w:t>
      </w:r>
    </w:p>
    <w:p>
      <w:r>
        <w:t>孩子的早期阅读课  新教育实验儿童课程“读写绘”项目用书 评论地址：https://www.jiaokey.com/book/detail/13613884.html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