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苍生百相  老牛车上的钢琴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苍生百相  老牛车上的钢琴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本书出售、求购地址：https://www.jiaokey.com/book/detail/13613902.html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关键词搜索：https://www.jiaokey.com/tag/苍生百相  老牛车上的钢琴.html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