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书名：张思莱育儿微访谈  爸爸妈妈最想知道的事  养育分册</w:t>
      </w:r>
    </w:p>
    <w:p>
      <w:r>
        <w:t>作者：张思莱著</w:t>
      </w:r>
    </w:p>
    <w:p>
      <w:r>
        <w:t>出版社：北京：中国妇女出版社</w:t>
      </w:r>
    </w:p>
    <w:p>
      <w:r>
        <w:t>出版日期：2014</w:t>
      </w:r>
    </w:p>
    <w:p>
      <w:r>
        <w:t>总页数：391</w:t>
      </w:r>
    </w:p>
    <w:p>
      <w:r>
        <w:t>更多请访问教客网: www.jiaokey.com</w:t>
      </w:r>
    </w:p>
    <w:p>
      <w:r>
        <w:t>张思莱育儿微访谈  爸爸妈妈最想知道的事  养育分册 评论地址：https://www.jiaokey.com/book/detail/13613944.html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