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落叶树木实用图鉴</w:t>
      </w:r>
    </w:p>
    <w:p>
      <w:r>
        <w:rPr>
          <w:rFonts w:ascii="宋体" w:hAnsi="宋体" w:eastAsia="宋体"/>
          <w:sz w:val="24"/>
        </w:rPr>
        <w:t>王书凯，王忠彬，雷庆锋主编；陈清霖，武文昊，陈孟涤等副主编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落叶树木实用图鉴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王书凯，王忠彬，雷庆锋主编；陈清霖，武文昊，陈孟涤等副主编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本书出售、求购地址：https://www.jiaokey.com/book/detail/13614005.html</w:t>
      </w:r>
    </w:p>
    <w:p>
      <w:r>
        <w:t>更多相关图书推荐：https://www.jiaokey.com</w:t>
      </w:r>
    </w:p>
    <w:p>
      <w:r>
        <w:t>王书凯，王忠彬，雷庆锋主编；陈清霖，武文昊，陈孟涤等副主编 其他作品：https://www.jiaokey.com/tag/王书凯，王忠彬，雷庆锋主编；陈清霖，武文昊，陈孟涤等副主编.html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关键词搜索：https://www.jiaokey.com/tag/落叶树木实用图鉴.html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