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书名：虚拟现实技术及应用研究  在建筑行业中的应用</w:t>
      </w:r>
    </w:p>
    <w:p>
      <w:r>
        <w:t>作者：赵筱斌著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虚拟现实技术及应用研究  在建筑行业中的应用 评论地址：https://www.jiaokey.com/book/detail/13614018.html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