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爸爸陪你玩·亲子体育游戏  3-7岁</w:t>
      </w:r>
    </w:p>
    <w:p>
      <w:r>
        <w:rPr>
          <w:rFonts w:ascii="宋体" w:hAnsi="宋体" w:eastAsia="宋体"/>
          <w:sz w:val="24"/>
        </w:rPr>
        <w:t>（韩）金道衍著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爸爸陪你玩·亲子体育游戏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（韩）金道衍著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本书出售、求购地址：https://www.jiaokey.com/book/detail/13614063.html</w:t>
      </w:r>
    </w:p>
    <w:p>
      <w:r>
        <w:t>更多相关图书推荐：https://www.jiaokey.com</w:t>
      </w:r>
    </w:p>
    <w:p>
      <w:r>
        <w:t>（韩）金道衍著 其他作品：https://www.jiaokey.com/tag/（韩）金道衍著.html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关键词搜索：https://www.jiaokey.com/tag/爸爸陪你玩·亲子体育游戏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