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静心·舍得·放下之舍得</w:t>
      </w:r>
    </w:p>
    <w:p>
      <w:r>
        <w:rPr>
          <w:rFonts w:ascii="宋体" w:hAnsi="宋体" w:eastAsia="宋体"/>
          <w:sz w:val="24"/>
        </w:rPr>
        <w:t>太虚法师原典；张丹娅整理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静心·舍得·放下之舍得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太虚法师原典；张丹娅整理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本书出售、求购地址：https://www.jiaokey.com/book/detail/13614074.html</w:t>
      </w:r>
    </w:p>
    <w:p>
      <w:r>
        <w:t>更多相关图书推荐：https://www.jiaokey.com</w:t>
      </w:r>
    </w:p>
    <w:p>
      <w:r>
        <w:t>太虚法师原典；张丹娅整理 其他作品：https://www.jiaokey.com/tag/太虚法师原典；张丹娅整理.html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关键词搜索：https://www.jiaokey.com/tag/静心·舍得·放下之舍得.html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