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笨狗如树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笨狗如树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本书出售、求购地址：https://www.jiaokey.com/book/detail/13614088.html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关键词搜索：https://www.jiaokey.com/tag/笨狗如树.html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