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权利的优先性  罗尔斯道义论权利理论研究</w:t>
      </w:r>
    </w:p>
    <w:p>
      <w:r>
        <w:rPr>
          <w:rFonts w:ascii="宋体" w:hAnsi="宋体" w:eastAsia="宋体"/>
          <w:sz w:val="24"/>
        </w:rPr>
        <w:t>张伟涛著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权利的优先性  罗尔斯道义论权利理论研究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本书出售、求购地址：https://www.jiaokey.com/book/detail/13614101.html</w:t>
      </w:r>
    </w:p>
    <w:p>
      <w:r>
        <w:t>更多相关图书推荐：https://www.jiaokey.com</w:t>
      </w:r>
    </w:p>
    <w:p>
      <w:r>
        <w:t>张伟涛著 其他作品：https://www.jiaokey.com/tag/张伟涛著.html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关键词搜索：https://www.jiaokey.com/tag/权利的优先性  罗尔斯道义论权利理论研究.html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