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时尚家具  米兰STYLE</w:t>
      </w:r>
    </w:p>
    <w:p>
      <w:r>
        <w:rPr>
          <w:rFonts w:ascii="宋体" w:hAnsi="宋体" w:eastAsia="宋体"/>
          <w:sz w:val="24"/>
        </w:rPr>
        <w:t>（加）沃特·杰森编；凤凰空间译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时尚家具  米兰STYLE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（加）沃特·杰森编；凤凰空间译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本书出售、求购地址：https://www.jiaokey.com/book/detail/13614121.html</w:t>
      </w:r>
    </w:p>
    <w:p>
      <w:r>
        <w:t>更多相关图书推荐：https://www.jiaokey.com</w:t>
      </w:r>
    </w:p>
    <w:p>
      <w:r>
        <w:t>（加）沃特·杰森编；凤凰空间译 其他作品：https://www.jiaokey.com/tag/（加）沃特·杰森编；凤凰空间译.html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关键词搜索：https://www.jiaokey.com/tag/时尚家具  米兰STYLE.html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