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书名：卖火柴的小女孩</w:t>
      </w:r>
    </w:p>
    <w:p>
      <w:r>
        <w:t>作者：（丹）安徒生原著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卖火柴的小女孩 评论地址：https://www.jiaokey.com/book/detail/13614148.html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