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书名：图解本草纲目  经典图解畅销版</w:t>
      </w:r>
    </w:p>
    <w:p>
      <w:r>
        <w:t>作者：（明）李时珍原著；《图解经典》编辑部编绘</w:t>
      </w:r>
    </w:p>
    <w:p>
      <w:r>
        <w:t>出版社：南昌:江西科学技术出版社,2014.05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图解本草纲目  经典图解畅销版 评论地址：https://www.jiaokey.com/book/detail/13614219.html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