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壹玖壹壹  从鸦片战争到军阀混战的百年影像史</w:t>
      </w:r>
    </w:p>
    <w:p>
      <w:r>
        <w:rPr>
          <w:rFonts w:ascii="宋体" w:hAnsi="宋体" w:eastAsia="宋体"/>
          <w:sz w:val="24"/>
        </w:rPr>
        <w:t>刘香成编著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壹玖壹壹  从鸦片战争到军阀混战的百年影像史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刘香成编著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辛亥革命-史料-画册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本书出售、求购地址：https://www.jiaokey.com/book/detail/13614237.html</w:t>
      </w:r>
    </w:p>
    <w:p>
      <w:r>
        <w:t>更多相关图书推荐：https://www.jiaokey.com</w:t>
      </w:r>
    </w:p>
    <w:p>
      <w:r>
        <w:t>刘香成编著 其他作品：https://www.jiaokey.com/tag/刘香成编著.html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关键词搜索：https://www.jiaokey.com/tag/辛亥革命-史料-画册.html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