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书名：写拼音  适合3-6岁</w:t>
      </w:r>
    </w:p>
    <w:p>
      <w:r>
        <w:t>作者：木木树文化编著</w:t>
      </w:r>
    </w:p>
    <w:p>
      <w:r>
        <w:t>出版社：北京：新时代出版社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写拼音  适合3-6岁 评论地址：https://www.jiaokey.com/book/detail/13614239.html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