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动植物祖先大揭秘</w:t>
      </w:r>
    </w:p>
    <w:p>
      <w:r>
        <w:rPr>
          <w:rFonts w:ascii="宋体" w:hAnsi="宋体" w:eastAsia="宋体"/>
          <w:sz w:val="24"/>
        </w:rPr>
        <w:t>（英）吉勒斯·斯帕罗著；刘敏霞，刘宇译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动植物祖先大揭秘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（英）吉勒斯·斯帕罗著；刘敏霞，刘宇译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本书出售、求购地址：https://www.jiaokey.com/book/detail/13614244.html</w:t>
      </w:r>
    </w:p>
    <w:p>
      <w:r>
        <w:t>更多相关图书推荐：https://www.jiaokey.com</w:t>
      </w:r>
    </w:p>
    <w:p>
      <w:r>
        <w:t>（英）吉勒斯·斯帕罗著；刘敏霞，刘宇译 其他作品：https://www.jiaokey.com/tag/（英）吉勒斯·斯帕罗著；刘敏霞，刘宇译.html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关键词搜索：https://www.jiaokey.com/tag/动植物祖先大揭秘.html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