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2010高效办公案例教程</w:t>
      </w:r>
    </w:p>
    <w:p>
      <w:r>
        <w:rPr>
          <w:rFonts w:ascii="宋体" w:hAnsi="宋体" w:eastAsia="宋体"/>
          <w:sz w:val="24"/>
        </w:rPr>
        <w:t>覃伟赋，韦昌有，闭英权主编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2010高效办公案例教程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覃伟赋，韦昌有，闭英权主编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本书出售、求购地址：https://www.jiaokey.com/book/detail/13614347.html</w:t>
      </w:r>
    </w:p>
    <w:p>
      <w:r>
        <w:t>更多相关图书推荐：https://www.jiaokey.com</w:t>
      </w:r>
    </w:p>
    <w:p>
      <w:r>
        <w:t>覃伟赋，韦昌有，闭英权主编 其他作品：https://www.jiaokey.com/tag/覃伟赋，韦昌有，闭英权主编.html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关键词搜索：https://www.jiaokey.com/tag/Office 2010高效办公案例教程.html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